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鲜食葡萄冷链运输监测方法研究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鲜食葡萄冷链运输监测方法研究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本书出售、求购地址：https://www.jiaokey.com/book/detail/13917009.html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中国科学社会出版社 出版图书：https://www.jiaokey.com/tag/中国科学社会出版社.html</w:t>
      </w:r>
    </w:p>
    <w:p>
      <w:r>
        <w:t>关键词搜索：https://www.jiaokey.com/tag/鲜食葡萄冷链运输监测方法研究.html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