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海南省水资源调查评价</w:t>
      </w:r>
    </w:p>
    <w:p>
      <w:r>
        <w:rPr>
          <w:rFonts w:ascii="宋体" w:hAnsi="宋体" w:eastAsia="宋体"/>
          <w:sz w:val="24"/>
        </w:rPr>
        <w:t>浮传君编；李龙兵副主编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海南省水资源调查评价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浮传君编；李龙兵副主编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本书出售、求购地址：https://www.jiaokey.com/book/detail/13917000.html</w:t>
      </w:r>
    </w:p>
    <w:p>
      <w:r>
        <w:t>更多相关图书推荐：https://www.jiaokey.com</w:t>
      </w:r>
    </w:p>
    <w:p>
      <w:r>
        <w:t>浮传君编；李龙兵副主编 其他作品：https://www.jiaokey.com/tag/浮传君编；李龙兵副主编.html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关键词搜索：https://www.jiaokey.com/tag/海南省水资源调查评价.html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