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普通高等教育“十二五”精品教材  机电系列  工程力学</w:t>
      </w:r>
    </w:p>
    <w:p>
      <w:r>
        <w:rPr>
          <w:rFonts w:ascii="宋体" w:hAnsi="宋体" w:eastAsia="宋体"/>
          <w:sz w:val="24"/>
        </w:rPr>
        <w:t>吴永东主编；严超华，张宏辉，张晶辉副主编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普通高等教育“十二五”精品教材  机电系列  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吴永东主编；严超华，张宏辉，张晶辉副主编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本书出售、求购地址：https://www.jiaokey.com/book/detail/13916985.html</w:t>
      </w:r>
    </w:p>
    <w:p>
      <w:r>
        <w:t>更多相关图书推荐：https://www.jiaokey.com</w:t>
      </w:r>
    </w:p>
    <w:p>
      <w:r>
        <w:t>吴永东主编；严超华，张宏辉，张晶辉副主编 其他作品：https://www.jiaokey.com/tag/吴永东主编；严超华，张宏辉，张晶辉副主编.html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关键词搜索：https://www.jiaokey.com/tag/普通高等教育“十二五”精品教材  机电系列  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