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书名：区域经济的军民融合式发展战略研究  2014</w:t>
      </w:r>
    </w:p>
    <w:p>
      <w:r>
        <w:t>作者：丁德科，王双喜主编；唐光海，张萍，黄东梅副主编</w:t>
      </w:r>
    </w:p>
    <w:p>
      <w:r>
        <w:t>出版社：成都：西南交通大学出版社</w:t>
      </w:r>
    </w:p>
    <w:p>
      <w:r>
        <w:t>出版日期：2014.12</w:t>
      </w:r>
    </w:p>
    <w:p>
      <w:r>
        <w:t>总页数：272</w:t>
      </w:r>
    </w:p>
    <w:p>
      <w:r>
        <w:t>更多请访问教客网: www.jiaokey.com</w:t>
      </w:r>
    </w:p>
    <w:p>
      <w:r>
        <w:t>区域经济的军民融合式发展战略研究  2014 评论地址：https://www.jiaokey.com/book/detail/13916954.html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