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油气地球化学与成熟探区精细勘探</w:t>
      </w:r>
    </w:p>
    <w:p>
      <w:r>
        <w:rPr>
          <w:rFonts w:ascii="宋体" w:hAnsi="宋体" w:eastAsia="宋体"/>
          <w:sz w:val="24"/>
        </w:rPr>
        <w:t>张林晔，刘庆，徐兴友著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油气地球化学与成熟探区精细勘探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张林晔，刘庆，徐兴友著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本书出售、求购地址：https://www.jiaokey.com/book/detail/13916951.html</w:t>
      </w:r>
    </w:p>
    <w:p>
      <w:r>
        <w:t>更多相关图书推荐：https://www.jiaokey.com</w:t>
      </w:r>
    </w:p>
    <w:p>
      <w:r>
        <w:t>张林晔，刘庆，徐兴友著 其他作品：https://www.jiaokey.com/tag/张林晔，刘庆，徐兴友著.html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关键词搜索：https://www.jiaokey.com/tag/油气地球化学与成熟探区精细勘探.html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