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书名：从零起步学漫画  构图和场景</w:t>
      </w:r>
    </w:p>
    <w:p>
      <w:r>
        <w:t>作者：郑州童趣文化传媒有限公司编著</w:t>
      </w:r>
    </w:p>
    <w:p>
      <w:r>
        <w:t>出版社：南昌：江西美术出版社</w:t>
      </w:r>
    </w:p>
    <w:p>
      <w:r>
        <w:t>出版日期：2015.01</w:t>
      </w:r>
    </w:p>
    <w:p>
      <w:r>
        <w:t>总页数：124</w:t>
      </w:r>
    </w:p>
    <w:p>
      <w:r>
        <w:t>更多请访问教客网: www.jiaokey.com</w:t>
      </w:r>
    </w:p>
    <w:p>
      <w:r>
        <w:t>从零起步学漫画  构图和场景 评论地址：https://www.jiaokey.com/book/detail/13916941.html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