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新编小提琴双音练习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新编小提琴双音练习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本书出售、求购地址：https://www.jiaokey.com/book/detail/13916924.html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关键词搜索：https://www.jiaokey.com/tag/新编小提琴双音练习.html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