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小号、短号  2  13首风格各异的初级乐队作品</w:t>
      </w:r>
    </w:p>
    <w:p>
      <w:r>
        <w:rPr>
          <w:rFonts w:ascii="宋体" w:hAnsi="宋体" w:eastAsia="宋体"/>
          <w:sz w:val="24"/>
        </w:rPr>
        <w:t>（美）布鲁斯·皮尔森，巴里·戈特编著；刘光宇译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小号、短号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本书出售、求购地址：https://www.jiaokey.com/book/detail/13916914.html</w:t>
      </w:r>
    </w:p>
    <w:p>
      <w:r>
        <w:t>更多相关图书推荐：https://www.jiaokey.com</w:t>
      </w:r>
    </w:p>
    <w:p>
      <w:r>
        <w:t>（美）布鲁斯·皮尔森，巴里·戈特编著；刘光宇译 其他作品：https://www.jiaokey.com/tag/（美）布鲁斯·皮尔森，巴里·戈特编著；刘光宇译.html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小号、短号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