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我的第一本日语50音  赠习字帖</w:t>
      </w:r>
    </w:p>
    <w:p>
      <w:r>
        <w:rPr>
          <w:rFonts w:ascii="宋体" w:hAnsi="宋体" w:eastAsia="宋体"/>
          <w:sz w:val="24"/>
        </w:rPr>
        <w:t>（日）吉松由美，（日）山田玲奈著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我的第一本日语50音  赠习字帖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（日）吉松由美，（日）山田玲奈著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本书出售、求购地址：https://www.jiaokey.com/book/detail/13916900.html</w:t>
      </w:r>
    </w:p>
    <w:p>
      <w:r>
        <w:t>更多相关图书推荐：https://www.jiaokey.com</w:t>
      </w:r>
    </w:p>
    <w:p>
      <w:r>
        <w:t>（日）吉松由美，（日）山田玲奈著 其他作品：https://www.jiaokey.com/tag/（日）吉松由美，（日）山田玲奈著.html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关键词搜索：https://www.jiaokey.com/tag/我的第一本日语50音  赠习字帖.html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