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2017考研英语词汇8000一本通  英语一、英语二适用  高教版</w:t>
      </w:r>
    </w:p>
    <w:p>
      <w:r>
        <w:rPr>
          <w:rFonts w:ascii="宋体" w:hAnsi="宋体" w:eastAsia="宋体"/>
          <w:sz w:val="24"/>
        </w:rPr>
        <w:t>夏徛荣主编；杨柳，伍松，赵过编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2017考研英语词汇8000一本通  英语一、英语二适用  高教版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夏徛荣主编；杨柳，伍松，赵过编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本书出售、求购地址：https://www.jiaokey.com/book/detail/13916895.html</w:t>
      </w:r>
    </w:p>
    <w:p>
      <w:r>
        <w:t>更多相关图书推荐：https://www.jiaokey.com</w:t>
      </w:r>
    </w:p>
    <w:p>
      <w:r>
        <w:t>夏徛荣主编；杨柳，伍松，赵过编 其他作品：https://www.jiaokey.com/tag/夏徛荣主编；杨柳，伍松，赵过编.html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关键词搜索：https://www.jiaokey.com/tag/2017考研英语词汇8000一本通  英语一、英语二适用  高教版.html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