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2  陪你到青春最后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2  陪你到青春最后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本书出售、求购地址：https://www.jiaokey.com/book/detail/13916891.html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关键词搜索：https://www.jiaokey.com/tag/你好，旧时光  2  陪你到青春最后.html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