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1  回不去的小时候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1  回不去的小时候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本书出售、求购地址：https://www.jiaokey.com/book/detail/13916890.html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关键词搜索：https://www.jiaokey.com/tag/你好，旧时光  1  回不去的小时候.html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