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弗雷的小说写作坊  让劲爆小说飞起来=HOW TO WRITE A DAMN GOOD NOVEL，Ⅱ  ADVANCED TECHNIQUES FOR DRAMATIC STORYTELLING</w:t>
      </w:r>
    </w:p>
    <w:p>
      <w:r>
        <w:rPr>
          <w:rFonts w:ascii="宋体" w:hAnsi="宋体" w:eastAsia="宋体"/>
          <w:sz w:val="24"/>
        </w:rPr>
        <w:t>詹姆斯·N·弗雷（JAMES N.FREY）著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弗雷的小说写作坊  让劲爆小说飞起来=HOW TO WRITE A DAMN GOOD NOVEL，Ⅱ  ADVANCED TECHNIQUES FOR DRAMATIC STORYTELLING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詹姆斯·N·弗雷（JAMES N.FREY）著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本书出售、求购地址：https://www.jiaokey.com/book/detail/13916882.html</w:t>
      </w:r>
    </w:p>
    <w:p>
      <w:r>
        <w:t>更多相关图书推荐：https://www.jiaokey.com</w:t>
      </w:r>
    </w:p>
    <w:p>
      <w:r>
        <w:t>詹姆斯·N·弗雷（JAMES N.FREY）著 其他作品：https://www.jiaokey.com/tag/詹姆斯·N·弗雷（JAMES N.FREY）著.html</w:t>
      </w:r>
    </w:p>
    <w:p>
      <w:r>
        <w:t>关键词搜索：https://www.jiaokey.com/tag/弗雷的小说写作坊  让劲爆小说飞起来=HOW TO WRITE A DAMN GOOD NOVEL，Ⅱ  ADVANCED TECHNIQUES FOR DRAMATIC STORYTELLING.html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