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书名：致良知  阳明先生经典语录中包含的非凡智慧</w:t>
      </w:r>
    </w:p>
    <w:p>
      <w:r>
        <w:t>作者：（明）王阳明著；北京知行合一阳明教育研究院编注</w:t>
      </w:r>
    </w:p>
    <w:p>
      <w:r>
        <w:t>出版社：北京:东方出版社,2015.10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致良知  阳明先生经典语录中包含的非凡智慧 评论地址：https://www.jiaokey.com/book/detail/13916863.html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