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吴淡如  谢谢你一直在我身边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吴淡如  谢谢你一直在我身边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本书出售、求购地址：https://www.jiaokey.com/book/detail/13916860.html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关键词搜索：https://www.jiaokey.com/tag/吴淡如  谢谢你一直在我身边.html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