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悦读纪  遇见你之后都是好时光</w:t>
      </w:r>
    </w:p>
    <w:p>
      <w:r>
        <w:rPr>
          <w:rFonts w:ascii="宋体" w:hAnsi="宋体" w:eastAsia="宋体"/>
          <w:sz w:val="24"/>
        </w:rPr>
        <w:t>冷莹著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悦读纪  遇见你之后都是好时光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本书出售、求购地址：https://www.jiaokey.com/book/detail/13916842.html</w:t>
      </w:r>
    </w:p>
    <w:p>
      <w:r>
        <w:t>更多相关图书推荐：https://www.jiaokey.com</w:t>
      </w:r>
    </w:p>
    <w:p>
      <w:r>
        <w:t>冷莹著 其他作品：https://www.jiaokey.com/tag/冷莹著.html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关键词搜索：https://www.jiaokey.com/tag/悦读纪  遇见你之后都是好时光.html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