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书名：在书中小站片刻</w:t>
      </w:r>
    </w:p>
    <w:p>
      <w:r>
        <w:t>作者：绿茶著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在书中小站片刻 评论地址：https://www.jiaokey.com/book/detail/13916829.html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