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书名：移动通信项目化教程</w:t>
      </w:r>
    </w:p>
    <w:p>
      <w:r>
        <w:t>作者：薛宏甫，张平川，吴保奎，白巧灵编著</w:t>
      </w:r>
    </w:p>
    <w:p>
      <w:r>
        <w:t>出版社：北京：机械工业出版社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移动通信项目化教程 评论地址：https://www.jiaokey.com/book/detail/13916723.html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