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书名：公司基本制度研究</w:t>
      </w:r>
    </w:p>
    <w:p>
      <w:r>
        <w:t>作者：李学成，王静然，高献锋主编；何希道，赵丽敏，张鹏宇副主编</w:t>
      </w:r>
    </w:p>
    <w:p>
      <w:r>
        <w:t>出版社：北京：中国言实出版社</w:t>
      </w:r>
    </w:p>
    <w:p>
      <w:r>
        <w:t>出版日期：2012.09</w:t>
      </w:r>
    </w:p>
    <w:p>
      <w:r>
        <w:t>总页数：279</w:t>
      </w:r>
    </w:p>
    <w:p>
      <w:r>
        <w:t>更多请访问教客网: www.jiaokey.com</w:t>
      </w:r>
    </w:p>
    <w:p>
      <w:r>
        <w:t>公司基本制度研究 评论地址：https://www.jiaokey.com/book/detail/13916713.html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