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DOOM启示录  纪念版=MASTERS OF DOOM  HOW TWO GUYS CREATED AN EMPIRE AND TRANSFORMED POP CULTURE</w:t>
      </w:r>
    </w:p>
    <w:p>
      <w:r>
        <w:rPr>
          <w:rFonts w:ascii="宋体" w:hAnsi="宋体" w:eastAsia="宋体"/>
          <w:sz w:val="24"/>
        </w:rPr>
        <w:t>（美）DAVID KUSHNER著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DOOM启示录  纪念版=MASTERS OF DOOM  HOW TWO GUYS CREATED AN EMPIRE AND TRANSFORMED POP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KUSHNER著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本书出售、求购地址：https://www.jiaokey.com/book/detail/13916647.html</w:t>
      </w:r>
    </w:p>
    <w:p>
      <w:r>
        <w:t>更多相关图书推荐：https://www.jiaokey.com</w:t>
      </w:r>
    </w:p>
    <w:p>
      <w:r>
        <w:t>（美）DAVID KUSHNER著 其他作品：https://www.jiaokey.com/tag/（美）DAVID KUSHNER著.html</w:t>
      </w:r>
    </w:p>
    <w:p>
      <w:r>
        <w:t>关键词搜索：https://www.jiaokey.com/tag/DOOM启示录  纪念版=MASTERS OF DOOM  HOW TWO GUYS CREATED AN EMPIRE AND TRANSFORMED POP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