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学一次用一辈子的英语前缀·词根·后缀</w:t>
      </w:r>
    </w:p>
    <w:p>
      <w:r>
        <w:rPr>
          <w:rFonts w:ascii="宋体" w:hAnsi="宋体" w:eastAsia="宋体"/>
          <w:sz w:val="24"/>
        </w:rPr>
        <w:t>乔英华著；CHRIS FLUELLEN审订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学一次用一辈子的英语前缀·词根·后缀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乔英华著；CHRIS FLUELLEN审订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本书出售、求购地址：https://www.jiaokey.com/book/detail/13916637.html</w:t>
      </w:r>
    </w:p>
    <w:p>
      <w:r>
        <w:t>更多相关图书推荐：https://www.jiaokey.com</w:t>
      </w:r>
    </w:p>
    <w:p>
      <w:r>
        <w:t>乔英华著；CHRIS FLUELLEN审订 其他作品：https://www.jiaokey.com/tag/乔英华著；CHRIS FLUELLEN审订.html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关键词搜索：https://www.jiaokey.com/tag/学一次用一辈子的英语前缀·词根·后缀.html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