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图灵新知  宇宙的历程</w:t>
      </w:r>
    </w:p>
    <w:p>
      <w:r>
        <w:rPr>
          <w:rFonts w:ascii="宋体" w:hAnsi="宋体" w:eastAsia="宋体"/>
          <w:sz w:val="24"/>
        </w:rPr>
        <w:t>（美）布赖恩·托马斯·斯怀默，（美）玛丽·伊夫琳·塔克著；楼伟珊译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图灵新知  宇宙的历程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（美）布赖恩·托马斯·斯怀默，（美）玛丽·伊夫琳·塔克著；楼伟珊译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本书出售、求购地址：https://www.jiaokey.com/book/detail/13916631.html</w:t>
      </w:r>
    </w:p>
    <w:p>
      <w:r>
        <w:t>更多相关图书推荐：https://www.jiaokey.com</w:t>
      </w:r>
    </w:p>
    <w:p>
      <w:r>
        <w:t>（美）布赖恩·托马斯·斯怀默，（美）玛丽·伊夫琳·塔克著；楼伟珊译 其他作品：https://www.jiaokey.com/tag/（美）布赖恩·托马斯·斯怀默，（美）玛丽·伊夫琳·塔克著；楼伟珊译.html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关键词搜索：https://www.jiaokey.com/tag/图灵新知  宇宙的历程.html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