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书名：寻路中国系列  变化中的中国人</w:t>
      </w:r>
    </w:p>
    <w:p>
      <w:r>
        <w:t>作者：（美）E.A.罗斯（EDWARDALSWORTH）著；李上译</w:t>
      </w:r>
    </w:p>
    <w:p>
      <w:r>
        <w:t>出版社：</w:t>
      </w:r>
    </w:p>
    <w:p>
      <w:r>
        <w:t>出版日期：2016.01</w:t>
      </w:r>
    </w:p>
    <w:p>
      <w:r>
        <w:t>总页数：229</w:t>
      </w:r>
    </w:p>
    <w:p>
      <w:r>
        <w:t>更多请访问教客网: www.jiaokey.com</w:t>
      </w:r>
    </w:p>
    <w:p>
      <w:r>
        <w:t>寻路中国系列  变化中的中国人 评论地址：https://www.jiaokey.com/book/detail/13916619.html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