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告别失败感  正视工作、情感与生活中的失望情绪</w:t>
      </w:r>
    </w:p>
    <w:p>
      <w:r>
        <w:rPr>
          <w:rFonts w:ascii="宋体" w:hAnsi="宋体" w:eastAsia="宋体"/>
          <w:sz w:val="24"/>
        </w:rPr>
        <w:t>（美）克里斯汀·海勒著；丁庆玲译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告别失败感  正视工作、情感与生活中的失望情绪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（美）克里斯汀·海勒著；丁庆玲译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本书出售、求购地址：https://www.jiaokey.com/book/detail/13916606.html</w:t>
      </w:r>
    </w:p>
    <w:p>
      <w:r>
        <w:t>更多相关图书推荐：https://www.jiaokey.com</w:t>
      </w:r>
    </w:p>
    <w:p>
      <w:r>
        <w:t>（美）克里斯汀·海勒著；丁庆玲译 其他作品：https://www.jiaokey.com/tag/（美）克里斯汀·海勒著；丁庆玲译.html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关键词搜索：https://www.jiaokey.com/tag/告别失败感  正视工作、情感与生活中的失望情绪.html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