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这样培养新时代下属  引导下属行为、提高领导能力的行为科学管理法</w:t>
      </w:r>
    </w:p>
    <w:p>
      <w:r>
        <w:rPr>
          <w:rFonts w:ascii="宋体" w:hAnsi="宋体" w:eastAsia="宋体"/>
          <w:sz w:val="24"/>
        </w:rPr>
        <w:t>（日）石田淳著；欧阳智美译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这样培养新时代下属  引导下属行为、提高领导能力的行为科学管理法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（日）石田淳著；欧阳智美译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本书出售、求购地址：https://www.jiaokey.com/book/detail/13916605.html</w:t>
      </w:r>
    </w:p>
    <w:p>
      <w:r>
        <w:t>更多相关图书推荐：https://www.jiaokey.com</w:t>
      </w:r>
    </w:p>
    <w:p>
      <w:r>
        <w:t>（日）石田淳著；欧阳智美译 其他作品：https://www.jiaokey.com/tag/（日）石田淳著；欧阳智美译.html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关键词搜索：https://www.jiaokey.com/tag/这样培养新时代下属  引导下属行为、提高领导能力的行为科学管理法.html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