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不会委派工作怎么当领导</w:t>
      </w:r>
    </w:p>
    <w:p>
      <w:r>
        <w:rPr>
          <w:rFonts w:ascii="宋体" w:hAnsi="宋体" w:eastAsia="宋体"/>
          <w:sz w:val="24"/>
        </w:rPr>
        <w:t>（日）鸟原隆志著；张梅菁译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不会委派工作怎么当领导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（日）鸟原隆志著；张梅菁译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本书出售、求购地址：https://www.jiaokey.com/book/detail/13916602.html</w:t>
      </w:r>
    </w:p>
    <w:p>
      <w:r>
        <w:t>更多相关图书推荐：https://www.jiaokey.com</w:t>
      </w:r>
    </w:p>
    <w:p>
      <w:r>
        <w:t>（日）鸟原隆志著；张梅菁译 其他作品：https://www.jiaokey.com/tag/（日）鸟原隆志著；张梅菁译.html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关键词搜索：https://www.jiaokey.com/tag/不会委派工作怎么当领导.html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