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怀孕，这件让我越过所有底线的小事</w:t>
      </w:r>
    </w:p>
    <w:p>
      <w:r>
        <w:rPr>
          <w:rFonts w:ascii="宋体" w:hAnsi="宋体" w:eastAsia="宋体"/>
          <w:sz w:val="24"/>
        </w:rPr>
        <w:t>粥小玉著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怀孕，这件让我越过所有底线的小事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粥小玉著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本书出售、求购地址：https://www.jiaokey.com/book/detail/13916595.html</w:t>
      </w:r>
    </w:p>
    <w:p>
      <w:r>
        <w:t>更多相关图书推荐：https://www.jiaokey.com</w:t>
      </w:r>
    </w:p>
    <w:p>
      <w:r>
        <w:t>粥小玉著 其他作品：https://www.jiaokey.com/tag/粥小玉著.html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关键词搜索：https://www.jiaokey.com/tag/怀孕，这件让我越过所有底线的小事.html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