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怎样科学办好中小型猪场</w:t>
      </w:r>
    </w:p>
    <w:p>
      <w:r>
        <w:rPr>
          <w:rFonts w:ascii="宋体" w:hAnsi="宋体" w:eastAsia="宋体"/>
          <w:sz w:val="24"/>
        </w:rPr>
        <w:t>郑玉姝，魏刚才，黄俊克主编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怎样科学办好中小型猪场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郑玉姝，魏刚才，黄俊克主编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本书出售、求购地址：https://www.jiaokey.com/book/detail/13916587.html</w:t>
      </w:r>
    </w:p>
    <w:p>
      <w:r>
        <w:t>更多相关图书推荐：https://www.jiaokey.com</w:t>
      </w:r>
    </w:p>
    <w:p>
      <w:r>
        <w:t>郑玉姝，魏刚才，黄俊克主编 其他作品：https://www.jiaokey.com/tag/郑玉姝，魏刚才，黄俊克主编.html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关键词搜索：https://www.jiaokey.com/tag/怎样科学办好中小型猪场.html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