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  第2版</w:t>
      </w:r>
    </w:p>
    <w:p>
      <w:r>
        <w:t>作者:卢铀主编；李平，任莉，易成，徐泳副主编；丁振宇，马钦，马学磊，王丹青等编者</w:t>
      </w:r>
    </w:p>
    <w:p>
      <w:r>
        <w:t>出版社:成都：四川大学出版社</w:t>
      </w:r>
    </w:p>
    <w:p>
      <w:r>
        <w:t>出版日期：2015.12</w:t>
      </w:r>
    </w:p>
    <w:p>
      <w:r>
        <w:t>总页数：393</w:t>
      </w:r>
    </w:p>
    <w:p>
      <w:r>
        <w:t>更多请访问教客网:www.jiaokey.com</w:t>
      </w:r>
    </w:p>
    <w:p>
      <w:r>
        <w:t>临床肿瘤学  第2版评论地址：https://www.jiaokey.com/book/detail/13916563.html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