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书名：大学物理教程  下  第3版</w:t>
      </w:r>
    </w:p>
    <w:p>
      <w:r>
        <w:t>作者:周志坚主编；向必纯，包兴明副主编；向裕民，胡燕飞，王红艳，袁玉全，方敏，晋良平编委</w:t>
      </w:r>
    </w:p>
    <w:p>
      <w:r>
        <w:t>出版社:成都：四川大学出版社</w:t>
      </w:r>
    </w:p>
    <w:p>
      <w:r>
        <w:t>出版日期：2015.01</w:t>
      </w:r>
    </w:p>
    <w:p>
      <w:r>
        <w:t>总页数：807</w:t>
      </w:r>
    </w:p>
    <w:p>
      <w:r>
        <w:t>更多请访问教客网:www.jiaokey.com</w:t>
      </w:r>
    </w:p>
    <w:p>
      <w:r>
        <w:t>大学物理教程  下  第3版评论地址：https://www.jiaokey.com/book/detail/13916552.html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