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大学物理教程  上  第3版</w:t>
      </w:r>
    </w:p>
    <w:p>
      <w:r>
        <w:rPr>
          <w:rFonts w:ascii="宋体" w:hAnsi="宋体" w:eastAsia="宋体"/>
          <w:sz w:val="24"/>
        </w:rPr>
        <w:t>周志坚主编；向必纯，包兴明副主编；向裕民，胡燕飞，王红艳，袁玉全，方敏，晋良平编委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大学物理教程  上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周志坚主编；向必纯，包兴明副主编；向裕民，胡燕飞，王红艳，袁玉全，方敏，晋良平编委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本书出售、求购地址：https://www.jiaokey.com/book/detail/13916551.html</w:t>
      </w:r>
    </w:p>
    <w:p>
      <w:r>
        <w:t>更多相关图书推荐：https://www.jiaokey.com</w:t>
      </w:r>
    </w:p>
    <w:p>
      <w:r>
        <w:t>周志坚主编；向必纯，包兴明副主编；向裕民，胡燕飞，王红艳，袁玉全，方敏，晋良平编委 其他作品：https://www.jiaokey.com/tag/周志坚主编；向必纯，包兴明副主编；向裕民，胡燕飞，王红艳，袁玉全，方敏，晋良平编委.html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关键词搜索：https://www.jiaokey.com/tag/大学物理教程  上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