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书名：老年综合健康评估</w:t>
      </w:r>
    </w:p>
    <w:p>
      <w:r>
        <w:t>作者：董碧蓉顾问；吴仕英，肖洪松主编；周钢，徐善英副主编；丁光明，毛水珍，王利仙等编委；杨翔，曾朝玉学术秘书</w:t>
      </w:r>
    </w:p>
    <w:p>
      <w:r>
        <w:t>出版社：成都：四川大学出版社</w:t>
      </w:r>
    </w:p>
    <w:p>
      <w:r>
        <w:t>出版日期：2015.10</w:t>
      </w:r>
    </w:p>
    <w:p>
      <w:r>
        <w:t>总页数：185</w:t>
      </w:r>
    </w:p>
    <w:p>
      <w:r>
        <w:t>更多请访问教客网: www.jiaokey.com</w:t>
      </w:r>
    </w:p>
    <w:p>
      <w:r>
        <w:t>老年综合健康评估 评论地址：https://www.jiaokey.com/book/detail/13916537.html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