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永恒的原乡  中国当代生态美术研究</w:t>
      </w:r>
    </w:p>
    <w:p>
      <w:r>
        <w:rPr>
          <w:rFonts w:ascii="宋体" w:hAnsi="宋体" w:eastAsia="宋体"/>
          <w:sz w:val="24"/>
        </w:rPr>
        <w:t>彭肜，支宇主编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04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6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04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永恒的原乡  中国当代生态美术研究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彭肜，支宇主编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美术史-研究-中国-现代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本书出售、求购地址：https://www.jiaokey.com/book/detail/13916530.html</w:t>
      </w:r>
    </w:p>
    <w:p>
      <w:r>
        <w:t>更多相关图书推荐：https://www.jiaokey.com</w:t>
      </w:r>
    </w:p>
    <w:p>
      <w:r>
        <w:t>彭肜，支宇主编 其他作品：https://www.jiaokey.com/tag/彭肜，支宇主编.html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关键词搜索：https://www.jiaokey.com/tag/美术史-研究-中国-现代.html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