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书名：认知传播学论丛  第1辑</w:t>
      </w:r>
    </w:p>
    <w:p>
      <w:r>
        <w:t>作者：林克勤，严功军主编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认知传播学论丛  第1辑 评论地址：https://www.jiaokey.com/book/detail/13916523.html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