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书名：符号与传媒  总第11辑=SIGNS&amp;MEDIA</w:t>
      </w:r>
    </w:p>
    <w:p>
      <w:r>
        <w:t>作者：曹顺庆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符号与传媒  总第11辑=SIGNS&amp;MEDIA 评论地址：https://www.jiaokey.com/book/detail/13916518.html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