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  漫画版  卷1</w:t>
      </w:r>
    </w:p>
    <w:p>
      <w:r>
        <w:t>作者：姚立坤编绘</w:t>
      </w:r>
    </w:p>
    <w:p>
      <w:r>
        <w:t>出版社：成都:四川大学出版社,2014.12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了凡四训  漫画版  卷1 评论地址：https://www.jiaokey.com/book/detail/13916509.html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