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书名：生经简注</w:t>
      </w:r>
    </w:p>
    <w:p>
      <w:r>
        <w:t>作者：（西晋）竺法护译；谭代龙，王长滕，宋思佳，魏红霞，许梅，杨燕，赵盼，王玉晶注</w:t>
      </w:r>
    </w:p>
    <w:p>
      <w:r>
        <w:t>出版社：成都：四川大学出版社</w:t>
      </w:r>
    </w:p>
    <w:p>
      <w:r>
        <w:t>出版日期：2015.06</w:t>
      </w:r>
    </w:p>
    <w:p>
      <w:r>
        <w:t>总页数：278</w:t>
      </w:r>
    </w:p>
    <w:p>
      <w:r>
        <w:t>更多请访问教客网: www.jiaokey.com</w:t>
      </w:r>
    </w:p>
    <w:p>
      <w:r>
        <w:t>生经简注 评论地址：https://www.jiaokey.com/book/detail/13916487.html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