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舒伯特-萧士塔高维契  39首原稿钢琴独奏曲  中级  2</w:t>
      </w:r>
    </w:p>
    <w:p>
      <w:r>
        <w:rPr>
          <w:rFonts w:ascii="宋体" w:hAnsi="宋体" w:eastAsia="宋体"/>
          <w:sz w:val="24"/>
        </w:rPr>
        <w:t>乔治·瓦特·安东尼著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舒伯特-萧士塔高维契  39首原稿钢琴独奏曲  中级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乔治·瓦特·安东尼著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本书出售、求购地址：https://www.jiaokey.com/book/detail/13916479.html</w:t>
      </w:r>
    </w:p>
    <w:p>
      <w:r>
        <w:t>更多相关图书推荐：https://www.jiaokey.com</w:t>
      </w:r>
    </w:p>
    <w:p>
      <w:r>
        <w:t>乔治·瓦特·安东尼著 其他作品：https://www.jiaokey.com/tag/乔治·瓦特·安东尼著.html</w:t>
      </w:r>
    </w:p>
    <w:p>
      <w:r>
        <w:t>全音乐谱出版社 出版图书：https://www.jiaokey.com/tag/全音乐谱出版社.html</w:t>
      </w:r>
    </w:p>
    <w:p>
      <w:r>
        <w:t>关键词搜索：https://www.jiaokey.com/tag/舒伯特-萧士塔高维契  39首原稿钢琴独奏曲  中级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