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书名：一经庐琴学  线装影印版  一函两册</w:t>
      </w:r>
    </w:p>
    <w:p>
      <w:r>
        <w:t>作者：（清）姚配中撰</w:t>
      </w:r>
    </w:p>
    <w:p>
      <w:r>
        <w:t>出版社：北京:中国书店出版社,2012.05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一经庐琴学  线装影印版  一函两册 评论地址：https://www.jiaokey.com/book/detail/13916477.html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