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书名：论学习歌唱</w:t>
      </w:r>
    </w:p>
    <w:p>
      <w:r>
        <w:t>作者：（美）塞吉厄斯·卡吉（Aesgius Kagen）；高思聪译</w:t>
      </w:r>
    </w:p>
    <w:p>
      <w:r>
        <w:t>出版社：上海音乐学院声乐系</w:t>
      </w:r>
    </w:p>
    <w:p>
      <w:r>
        <w:t>出版日期：1980</w:t>
      </w:r>
    </w:p>
    <w:p>
      <w:r>
        <w:t>总页数：79</w:t>
      </w:r>
    </w:p>
    <w:p>
      <w:r>
        <w:t>更多请访问教客网: www.jiaokey.com</w:t>
      </w:r>
    </w:p>
    <w:p>
      <w:r>
        <w:t>论学习歌唱 评论地址：https://www.jiaokey.com/book/detail/13916435.html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