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菲雅尔大提琴每日练习</w:t>
      </w:r>
    </w:p>
    <w:p>
      <w:r>
        <w:rPr>
          <w:rFonts w:ascii="宋体" w:hAnsi="宋体" w:eastAsia="宋体"/>
          <w:sz w:val="24"/>
        </w:rPr>
        <w:t>李宗礼译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菲雅尔大提琴每日练习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本书出售、求购地址：https://www.jiaokey.com/book/detail/13916428.html</w:t>
      </w:r>
    </w:p>
    <w:p>
      <w:r>
        <w:t>更多相关图书推荐：https://www.jiaokey.com</w:t>
      </w:r>
    </w:p>
    <w:p>
      <w:r>
        <w:t>李宗礼译 其他作品：https://www.jiaokey.com/tag/李宗礼译.html</w:t>
      </w:r>
    </w:p>
    <w:p>
      <w:r>
        <w:t>沈阳音乐学院 出版图书：https://www.jiaokey.com/tag/沈阳音乐学院.html</w:t>
      </w:r>
    </w:p>
    <w:p>
      <w:r>
        <w:t>关键词搜索：https://www.jiaokey.com/tag/菲雅尔大提琴每日练习.html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