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哈利姆·埃尔-达巴《第三交响曲》研究</w:t>
      </w:r>
    </w:p>
    <w:p>
      <w:r>
        <w:rPr>
          <w:rFonts w:ascii="宋体" w:hAnsi="宋体" w:eastAsia="宋体"/>
          <w:sz w:val="24"/>
        </w:rPr>
        <w:t>王惠芹著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哈利姆·埃尔-达巴《第三交响曲》研究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本书出售、求购地址：https://www.jiaokey.com/book/detail/13916392.html</w:t>
      </w:r>
    </w:p>
    <w:p>
      <w:r>
        <w:t>更多相关图书推荐：https://www.jiaokey.com</w:t>
      </w:r>
    </w:p>
    <w:p>
      <w:r>
        <w:t>王惠芹著 其他作品：https://www.jiaokey.com/tag/王惠芹著.html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关键词搜索：https://www.jiaokey.com/tag/哈利姆·埃尔-达巴《第三交响曲》研究.html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