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书名：国际现代化钢琴六线谱系列音像丛书  拜厄钢琴基础教程</w:t>
      </w:r>
    </w:p>
    <w:p>
      <w:r>
        <w:t>作者：尹志超编</w:t>
      </w:r>
    </w:p>
    <w:p>
      <w:r>
        <w:t>出版社：吉林省教育音像出版社,1996.08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国际现代化钢琴六线谱系列音像丛书  拜厄钢琴基础教程 评论地址：https://www.jiaokey.com/book/detail/13916388.html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