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中国青年优秀歌曲奖候选歌曲集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中国青年优秀歌曲奖候选歌曲集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本书出售、求购地址：https://www.jiaokey.com/book/detail/13916385.html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关键词搜索：https://www.jiaokey.com/tag/中国青年优秀歌曲奖候选歌曲集.html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