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中国合唱歌曲精选  敬老版  2</w:t>
      </w:r>
    </w:p>
    <w:p>
      <w:r>
        <w:rPr>
          <w:rFonts w:ascii="宋体" w:hAnsi="宋体" w:eastAsia="宋体"/>
          <w:sz w:val="24"/>
        </w:rPr>
        <w:t>孟欣，何悦编委会主任；姚家杰执行主编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中国合唱歌曲精选  敬老版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孟欣，何悦编委会主任；姚家杰执行主编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本书出售、求购地址：https://www.jiaokey.com/book/detail/13916382.html</w:t>
      </w:r>
    </w:p>
    <w:p>
      <w:r>
        <w:t>更多相关图书推荐：https://www.jiaokey.com</w:t>
      </w:r>
    </w:p>
    <w:p>
      <w:r>
        <w:t>孟欣，何悦编委会主任；姚家杰执行主编 其他作品：https://www.jiaokey.com/tag/孟欣，何悦编委会主任；姚家杰执行主编.html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关键词搜索：https://www.jiaokey.com/tag/中国合唱歌曲精选  敬老版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