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让我们荡起双桨  中国少先队歌曲舞蹈选</w:t>
      </w:r>
    </w:p>
    <w:p>
      <w:r>
        <w:rPr>
          <w:rFonts w:ascii="宋体" w:hAnsi="宋体" w:eastAsia="宋体"/>
          <w:sz w:val="24"/>
        </w:rPr>
        <w:t>陈模主编；康文信副主编；缪力选编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让我们荡起双桨  中国少先队歌曲舞蹈选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陈模主编；康文信副主编；缪力选编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本书出售、求购地址：https://www.jiaokey.com/book/detail/13916378.html</w:t>
      </w:r>
    </w:p>
    <w:p>
      <w:r>
        <w:t>更多相关图书推荐：https://www.jiaokey.com</w:t>
      </w:r>
    </w:p>
    <w:p>
      <w:r>
        <w:t>陈模主编；康文信副主编；缪力选编 其他作品：https://www.jiaokey.com/tag/陈模主编；康文信副主编；缪力选编.html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关键词搜索：https://www.jiaokey.com/tag/让我们荡起双桨  中国少先队歌曲舞蹈选.html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