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书名：渔舟唱晚  古筝</w:t>
      </w:r>
    </w:p>
    <w:p>
      <w:r>
        <w:t>作者：吴斌主编；莫藴慧，杜晓十副主编</w:t>
      </w:r>
    </w:p>
    <w:p>
      <w:r>
        <w:t>出版社：北京：人民音乐出版社</w:t>
      </w:r>
    </w:p>
    <w:p>
      <w:r>
        <w:t>出版日期：2009.09</w:t>
      </w:r>
    </w:p>
    <w:p>
      <w:r>
        <w:t>总页数：59</w:t>
      </w:r>
    </w:p>
    <w:p>
      <w:r>
        <w:t>更多请访问教客网: www.jiaokey.com</w:t>
      </w:r>
    </w:p>
    <w:p>
      <w:r>
        <w:t>渔舟唱晚  古筝 评论地址：https://www.jiaokey.com/book/detail/13916332.html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