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书名：玉音仙范  泰山岱庙藏谱解译</w:t>
      </w:r>
    </w:p>
    <w:p>
      <w:r>
        <w:t>作者：须旅著</w:t>
      </w:r>
    </w:p>
    <w:p>
      <w:r>
        <w:t>出版社：北京:宗教文化出版社,2011.03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玉音仙范  泰山岱庙藏谱解译 评论地址：https://www.jiaokey.com/book/detail/13916324.html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