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抗战胜利受降芷江纪事</w:t>
      </w:r>
    </w:p>
    <w:p>
      <w:r>
        <w:rPr>
          <w:rFonts w:ascii="宋体" w:hAnsi="宋体" w:eastAsia="宋体"/>
          <w:sz w:val="24"/>
        </w:rPr>
        <w:t>张自元主编；张良伞，傅湘云副主编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抗战胜利受降芷江纪事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张自元主编；张良伞，傅湘云副主编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湖南芷江县志办公室；抗战文化研究会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本书出售、求购地址：https://www.jiaokey.com/book/detail/13916318.html</w:t>
      </w:r>
    </w:p>
    <w:p>
      <w:r>
        <w:t>更多相关图书推荐：https://www.jiaokey.com</w:t>
      </w:r>
    </w:p>
    <w:p>
      <w:r>
        <w:t>张自元主编；张良伞，傅湘云副主编 其他作品：https://www.jiaokey.com/tag/张自元主编；张良伞，傅湘云副主编.html</w:t>
      </w:r>
    </w:p>
    <w:p>
      <w:r>
        <w:t>湖南芷江县志办公室；抗战文化研究会 出版图书：https://www.jiaokey.com/tag/湖南芷江县志办公室；抗战文化研究会.html</w:t>
      </w:r>
    </w:p>
    <w:p>
      <w:r>
        <w:t>关键词搜索：https://www.jiaokey.com/tag/抗战胜利受降芷江纪事.html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