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婴儿智力与潜能开发大全  多元智能早期发现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婴儿智力与潜能开发大全  多元智能早期发现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本书出售、求购地址：https://www.jiaokey.com/book/detail/13916314.html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关键词搜索：https://www.jiaokey.com/tag/婴儿智力与潜能开发大全  多元智能早期发现.html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